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F.L. say to try and comfort Lord and Lady Capulet?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won't Romeo fight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best describes the change in mood at the Capulet house at the of act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finds Juliet "dead"?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Nurse give to Romeo?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Romeo's punishment for killing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is my son-in-law, Death is my heir; My daughter he hath wedded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of news has upset Juliet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Romeo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Paris?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2021-10-11T15:45:08Z</dcterms:created>
  <dcterms:modified xsi:type="dcterms:W3CDTF">2021-10-11T15:45:08Z</dcterms:modified>
</cp:coreProperties>
</file>