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mercutio    </w:t>
      </w:r>
      <w:r>
        <w:t xml:space="preserve">   death    </w:t>
      </w:r>
      <w:r>
        <w:t xml:space="preserve">   peter    </w:t>
      </w:r>
      <w:r>
        <w:t xml:space="preserve">   messenger    </w:t>
      </w:r>
      <w:r>
        <w:t xml:space="preserve">   apothecary    </w:t>
      </w:r>
      <w:r>
        <w:t xml:space="preserve">   verona    </w:t>
      </w:r>
      <w:r>
        <w:t xml:space="preserve">   prince    </w:t>
      </w:r>
      <w:r>
        <w:t xml:space="preserve">   Romeo    </w:t>
      </w:r>
      <w:r>
        <w:t xml:space="preserve">   mantua    </w:t>
      </w:r>
      <w:r>
        <w:t xml:space="preserve">   paris    </w:t>
      </w:r>
      <w:r>
        <w:t xml:space="preserve">   marriage    </w:t>
      </w:r>
      <w:r>
        <w:t xml:space="preserve">   feud    </w:t>
      </w:r>
      <w:r>
        <w:t xml:space="preserve">   father laurence    </w:t>
      </w:r>
      <w:r>
        <w:t xml:space="preserve">   nurse    </w:t>
      </w:r>
      <w:r>
        <w:t xml:space="preserve">   Tybalt    </w:t>
      </w:r>
      <w:r>
        <w:t xml:space="preserve">   Benvolio    </w:t>
      </w:r>
      <w:r>
        <w:t xml:space="preserve">   poison    </w:t>
      </w:r>
      <w:r>
        <w:t xml:space="preserve">   swords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2021-10-11T15:46:33Z</dcterms:created>
  <dcterms:modified xsi:type="dcterms:W3CDTF">2021-10-11T15:46:33Z</dcterms:modified>
</cp:coreProperties>
</file>