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Romeo and Juliet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killed tybilt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are romeos parents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wanting to marry Juliet that she did not feel the same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were Juliet’s parents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Tybilt killed who?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they take place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took care of juilet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made up deadly drugs that “killed” juliet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poisoned themselves over love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faked their death so they didn’t have to marry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</dc:title>
  <dcterms:created xsi:type="dcterms:W3CDTF">2021-10-11T15:45:13Z</dcterms:created>
  <dcterms:modified xsi:type="dcterms:W3CDTF">2021-10-11T15:45:13Z</dcterms:modified>
</cp:coreProperties>
</file>