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servant who brings to him the news of Juliet's (apparent)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of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insulting gesture is to bite one's ________________. Sampson does this and begins the quarrel with the Montague servants.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coin used by Romeo to buy the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 of Capulet's wife; rash and impetuous; kills Mercutio in a duel; Romeo kills him in a duel to avenge Mercutio.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northeastern Italy; primary setting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young count and relative of the Prince; Capulet orders Juliet to marry him or to leave the household; Romeo is forced to kill him at the Capulet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Mercutio calls Tybalt the Prince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friend and relative of Prince Escalus; he engages in a duel when Romeo refuses to respond to insults; he is killed in this duel.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poetry popular in Elizabethan literature. Shakespeare uses it often, and he uses at Romeo and Juliet's first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pet that Juliet wishes she could make of Romeo and thus keep him near her. (See II.ii.77-78).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tragic heroine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Protagonist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mythology, the child of Hyperion; the sun god; term for any one of the race of giant deities overthrown by the Olympian gods. "And flecked darkness like a drunkard reels / From forth day's path and ___________'s burning wheels" (II.iii.3-4).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makes and sells medicine and drugs; Romeo obtained a vial of poison from such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Romeo and Juliet is one of the greatest _____________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Romeo's family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Songbird; bird that sings at break of day; when Romeo is preparing to leave for exile, he and Juliet debate whether the bird they hear is this type or a nightingale.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Juliet's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Young girl Romeo believes he loves before he meets Juliet.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 substituted this punishment for that of Romeo's death, provided Romeo was not caught in Verona; term for being exiled from one's home country;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fight between two persons armed with deadly weapons to defend one's honor or to settle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family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the fairies described at length by Mercutio in Act I, scene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 used in the Prologue to described the ill-fated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Servant of the Capulets; he and Gregory inadvertently renew the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days of action in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"Good night, good night! Parting is such sweet ________________, / That I shall say good night till it be morrow" (II.ii.184-85).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Confidant of Romeo; friar who marries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to which Romeo flees to avoid the death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Juliet's confidant; old woman who has cared for Juliet since her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bitter, prolonged quarrel between families; there was a ___________ between the Capulets and Montagues.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the friar who was unable to deliver Friar Laurence's message to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Lord Capulet sees Juliet in her death-like sleep, he says that Paris will not be her groom because Juliet has married _______________. (IV.iv.35-40).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bitter, prolonged quarrel between families; there was a ___________ between the Capulets and Montagues.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Roman mythology, she is the goddess of dawn. "But all so soon as the all-cheering sun / Should in the farthest East begin to draw / The shady curtains from _____________'s bed" (I.i.125-27).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Nephew of Lord Montague and good friend of Romeo. He attempts to stop the renewal of the feud. His name means good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"For never was a story of more ___________ / Than this of Juliet and her Romeo" (V.iii.309).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2021-10-11T15:45:17Z</dcterms:created>
  <dcterms:modified xsi:type="dcterms:W3CDTF">2021-10-11T15:45:17Z</dcterms:modified>
</cp:coreProperties>
</file>