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someone to do something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rogue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sign that shows something bad is going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heated araquemebt of disagreement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ridicule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 movement or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Barely sufficient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firm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a ride or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swear falsely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speak unapproved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2021-10-11T15:45:20Z</dcterms:created>
  <dcterms:modified xsi:type="dcterms:W3CDTF">2021-10-11T15:45:20Z</dcterms:modified>
</cp:coreProperties>
</file>