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drama    </w:t>
      </w:r>
      <w:r>
        <w:t xml:space="preserve">   tragedy    </w:t>
      </w:r>
      <w:r>
        <w:t xml:space="preserve">   Rosaline    </w:t>
      </w:r>
      <w:r>
        <w:t xml:space="preserve">   Mercutio    </w:t>
      </w:r>
      <w:r>
        <w:t xml:space="preserve">   Capulet    </w:t>
      </w:r>
      <w:r>
        <w:t xml:space="preserve">   wedding    </w:t>
      </w:r>
      <w:r>
        <w:t xml:space="preserve">   swords    </w:t>
      </w:r>
      <w:r>
        <w:t xml:space="preserve">   Romeo    </w:t>
      </w:r>
      <w:r>
        <w:t xml:space="preserve">   marriage    </w:t>
      </w:r>
      <w:r>
        <w:t xml:space="preserve">   Friar Lawrence    </w:t>
      </w:r>
      <w:r>
        <w:t xml:space="preserve">   death    </w:t>
      </w:r>
      <w:r>
        <w:t xml:space="preserve">   Benvolio    </w:t>
      </w:r>
      <w:r>
        <w:t xml:space="preserve">   Verona    </w:t>
      </w:r>
      <w:r>
        <w:t xml:space="preserve">   Shakespeare    </w:t>
      </w:r>
      <w:r>
        <w:t xml:space="preserve">   Prince    </w:t>
      </w:r>
      <w:r>
        <w:t xml:space="preserve">   Paris    </w:t>
      </w:r>
      <w:r>
        <w:t xml:space="preserve">   Mantua    </w:t>
      </w:r>
      <w:r>
        <w:t xml:space="preserve">   feud    </w:t>
      </w:r>
      <w:r>
        <w:t xml:space="preserve">   dagger    </w:t>
      </w:r>
      <w:r>
        <w:t xml:space="preserve">   banishment    </w:t>
      </w:r>
      <w:r>
        <w:t xml:space="preserve">   poison    </w:t>
      </w:r>
      <w:r>
        <w:t xml:space="preserve">   Nurse    </w:t>
      </w:r>
      <w:r>
        <w:t xml:space="preserve">   Juliet    </w:t>
      </w:r>
      <w:r>
        <w:t xml:space="preserve">   family    </w:t>
      </w:r>
      <w:r>
        <w:t xml:space="preserve">   balcony    </w:t>
      </w:r>
      <w:r>
        <w:t xml:space="preserve">   Tybalt    </w:t>
      </w:r>
      <w:r>
        <w:t xml:space="preserve">   Montague    </w:t>
      </w:r>
      <w:r>
        <w:t xml:space="preserve">   love    </w:t>
      </w:r>
      <w:r>
        <w:t xml:space="preserve">   exile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2021-10-11T15:46:46Z</dcterms:created>
  <dcterms:modified xsi:type="dcterms:W3CDTF">2021-10-11T15:46:46Z</dcterms:modified>
</cp:coreProperties>
</file>