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Romeo a Capulet or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Romeo loves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person Romeo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killed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Romeo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Capulet who bites his thumb 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Romeo's friend who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was supposed to deliver the message of Juliet's "death"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Juliet a Capulet Or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Juliet supposed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Juliet's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performs Romeo and Juliet's marriage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killed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Juliet really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sold Romeo poison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2021-10-11T15:45:22Z</dcterms:created>
  <dcterms:modified xsi:type="dcterms:W3CDTF">2021-10-11T15:45:22Z</dcterms:modified>
</cp:coreProperties>
</file>