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suiter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first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consiquence of Romeo killing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who banished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Romeo describes Juliet(animal)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Juliets cover up for her marriage ceremony with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"dreams are your deepest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age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did Juliet threaten to kill herself to the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monologue before party at capulets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story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Cousin of Romeo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"do not swear upon the moon"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Murder of Mercuitio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must a women be to get married(preferably)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Frier Lawrence told Romeo to love with his heart NOT his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told to cover her face with her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Romeo and others wear to the Capulet party to not be recognized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instrament on wrists at Capulet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of when Juliet sent Nurse to fine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Frier Lawrence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Romeos forgotten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banished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"Juliet is the _____" -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illiterate messanger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frier who married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"love conqueres 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Romeo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2021-10-11T15:45:02Z</dcterms:created>
  <dcterms:modified xsi:type="dcterms:W3CDTF">2021-10-11T15:45:02Z</dcterms:modified>
</cp:coreProperties>
</file>