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Paris related to? 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does Romeo go to after his exile?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gets information from Romeo to give to Juliet about their upcoming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suppose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Friar Laurence give Juliet when she goes for confession?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Friar sends Romeo, Juliet's fake death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Romeo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family recently had a masquerade?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Romeo first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servant that is illiterate?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Romeo's punishment for killing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does the Chorus use to describe the lovers?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could be heard saying: A plague on both your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Romeo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do the Capulets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married Romeo and Juliet? Friar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2021-10-11T15:45:24Z</dcterms:created>
  <dcterms:modified xsi:type="dcterms:W3CDTF">2021-10-11T15:45:24Z</dcterms:modified>
</cp:coreProperties>
</file>