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Juliet a Montague or a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Juliet's mother figure?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does the nurse play in Romeo and Juliet's scheme?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Juliet would rather die than marry who?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day of the week did Romeo kill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Romeo in love with in the beginning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city did Romeo flee to after his banishment?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Juliet use to kill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does this play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Romeo ask for when he sees Tybalt?  / 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Friar Lawrence send to give the message to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Romeo and his friends hide their identity at the Capulet's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Mercutio?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 Romeo or Juliet die first?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2021-10-11T15:45:26Z</dcterms:created>
  <dcterms:modified xsi:type="dcterms:W3CDTF">2021-10-11T15:45:26Z</dcterms:modified>
</cp:coreProperties>
</file>