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Tybalt kills Mercutio and Romeo kills Tybalt for killing his best friend. What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says this line in Act 1, Scene 5? (“Uncle, this is a Montague, our foe, A villian, that is hither come in spite To scorn at our solemnity this night.”)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party did Capulet host?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using this oxymoron in Act 3, Scene 2? ("fiend angelical")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says this line in Act 1, Scene 3? (“No less? Nay, bigger! Women grow by men.”)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Tybalt is a foil to this person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says this line in Act 1, Scene 3? (“This is the matter--Nurse, give leave awhile; We must talk in secret. Nurse, come back again.”)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Who says this line in Act 3, Scene 3? (“Art thou a man? Thy form cries out thou art; Thy tears are womanish, thy wild acts denote The unreasonable fury of a beast.”)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says this line in Act 3, Scene 5? (“What is this? “Proud”--and “I thank you”--and “I thank you not”--And yet “not proud”?”)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 this quote, what is Romeo making a pun about? (“In love? Out-- Of love? Out of her favor where I am in love.”(Act 1, Scene 1))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Mercutio shows dramatic irony when he tries looking for Romeo after the Capulet’s party. Who is he talking about when he makes fun of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Who is using this allusion in Act 2, Scene 1? (“‘Romeo! Humors! Madman! Passion! Lover!”)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says this line in Act 5, Scene 3? ("Here's to my love! O true apothecary! Thy drugs are quick. Thus with a kiss I die.")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2021-10-11T15:45:33Z</dcterms:created>
  <dcterms:modified xsi:type="dcterms:W3CDTF">2021-10-11T15:45:33Z</dcterms:modified>
</cp:coreProperties>
</file>