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Romeo likes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Romeo and Juliet's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friend who changes mood very quickly and is a relative of the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kinsman of the prince who was supposed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caretaker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 of montague's and 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was to deliver the letter of Juliet's "death"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performs the marriage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wife of lord montague and 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Capulet family, 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wife of lord capulet and 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Montague's nephew, 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2021-10-11T15:45:37Z</dcterms:created>
  <dcterms:modified xsi:type="dcterms:W3CDTF">2021-10-11T15:45:37Z</dcterms:modified>
</cp:coreProperties>
</file>