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masked ball    </w:t>
      </w:r>
      <w:r>
        <w:t xml:space="preserve">   Balcony    </w:t>
      </w:r>
      <w:r>
        <w:t xml:space="preserve">   mercutio    </w:t>
      </w:r>
      <w:r>
        <w:t xml:space="preserve">   Tybalt    </w:t>
      </w:r>
      <w:r>
        <w:t xml:space="preserve">   Tragedy    </w:t>
      </w:r>
      <w:r>
        <w:t xml:space="preserve">   Romance    </w:t>
      </w:r>
      <w:r>
        <w:t xml:space="preserve">   Love    </w:t>
      </w:r>
      <w:r>
        <w:t xml:space="preserve">   shakespeare    </w:t>
      </w:r>
      <w:r>
        <w:t xml:space="preserve">   Laurance    </w:t>
      </w:r>
      <w:r>
        <w:t xml:space="preserve">   Death potion    </w:t>
      </w:r>
      <w:r>
        <w:t xml:space="preserve">   Marriage    </w:t>
      </w:r>
      <w:r>
        <w:t xml:space="preserve">   `Secret    </w:t>
      </w:r>
      <w:r>
        <w:t xml:space="preserve">   Ben Folio    </w:t>
      </w:r>
      <w:r>
        <w:t xml:space="preserve">   feuding    </w:t>
      </w:r>
      <w:r>
        <w:t xml:space="preserve">   Verona    </w:t>
      </w:r>
      <w:r>
        <w:t xml:space="preserve">   Rosaline    </w:t>
      </w:r>
      <w:r>
        <w:t xml:space="preserve">   Paris    </w:t>
      </w:r>
      <w:r>
        <w:t xml:space="preserve">   Montague    </w:t>
      </w:r>
      <w:r>
        <w:t xml:space="preserve">   Capulet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2021-10-11T15:46:51Z</dcterms:created>
  <dcterms:modified xsi:type="dcterms:W3CDTF">2021-10-11T15:46:51Z</dcterms:modified>
</cp:coreProperties>
</file>