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Future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attribute; credit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or conspicuous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Foreboding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narrate or discuss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become weak or feeble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Feeling, expressing or characterized by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church office endowed with fixed capital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free some impurities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holds controversial opinions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municipal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incantation used in conjuring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have irreverence for what is 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seated, often mutual hatred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Evil; wicked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 and stormy, violent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already developed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Indistinctly heard; faint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dislike someone or something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Regard with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violation of a law, command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express disproval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2021-10-11T15:45:39Z</dcterms:created>
  <dcterms:modified xsi:type="dcterms:W3CDTF">2021-10-11T15:45:39Z</dcterms:modified>
</cp:coreProperties>
</file>