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cowardly hicks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slashing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enjoyed fighthing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woman ofte were mask to protec herself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with bad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newly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questioned</w:t>
            </w:r>
          </w:p>
        </w:tc>
      </w:tr>
    </w:tbl>
    <w:p>
      <w:pPr>
        <w:pStyle w:val="WordBankLarge"/>
      </w:pPr>
      <w:r>
        <w:t xml:space="preserve">   dignity    </w:t>
      </w:r>
      <w:r>
        <w:t xml:space="preserve">   but    </w:t>
      </w:r>
      <w:r>
        <w:t xml:space="preserve">   traffic    </w:t>
      </w:r>
      <w:r>
        <w:t xml:space="preserve">   swashing    </w:t>
      </w:r>
      <w:r>
        <w:t xml:space="preserve">   heartless hinds    </w:t>
      </w:r>
      <w:r>
        <w:t xml:space="preserve">   mistem pered    </w:t>
      </w:r>
      <w:r>
        <w:t xml:space="preserve">   new abroach    </w:t>
      </w:r>
      <w:r>
        <w:t xml:space="preserve">   ware    </w:t>
      </w:r>
      <w:r>
        <w:t xml:space="preserve">   importune    </w:t>
      </w:r>
      <w:r>
        <w:t xml:space="preserve">   enviroment    </w:t>
      </w:r>
      <w:r>
        <w:t xml:space="preserve">   envious    </w:t>
      </w:r>
      <w:r>
        <w:t xml:space="preserve">   shrift    </w:t>
      </w:r>
      <w:r>
        <w:t xml:space="preserve">   view    </w:t>
      </w:r>
      <w:r>
        <w:t xml:space="preserve">   in proof    </w:t>
      </w:r>
      <w:r>
        <w:t xml:space="preserve">   more with love    </w:t>
      </w:r>
      <w:r>
        <w:t xml:space="preserve">   bliss    </w:t>
      </w:r>
      <w:r>
        <w:t xml:space="preserve">   mask    </w:t>
      </w:r>
      <w:r>
        <w:t xml:space="preserve">   reckoning    </w:t>
      </w:r>
      <w:r>
        <w:t xml:space="preserve">   find    </w:t>
      </w:r>
      <w:r>
        <w:t xml:space="preserve">   broken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2021-10-11T15:45:44Z</dcterms:created>
  <dcterms:modified xsi:type="dcterms:W3CDTF">2021-10-11T15:45:44Z</dcterms:modified>
</cp:coreProperties>
</file>