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fancy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troubled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forgiveness ( in religious rite of confession)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affectionate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spiritual father's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pretends to be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to be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aloof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forgiven of her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Slashing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capacity for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or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rude youngster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shame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well-mannered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private thoughts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2021-10-11T15:45:51Z</dcterms:created>
  <dcterms:modified xsi:type="dcterms:W3CDTF">2021-10-11T15:45:51Z</dcterms:modified>
</cp:coreProperties>
</file>