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Private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Wooden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Fancy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for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Forgiven of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 or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Wooden stools made by a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Old; established by an old custom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Affectionate,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 sauce was considered best for sweet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Capacity for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and monstrous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Aloof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 or other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 good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2021-10-11T15:45:55Z</dcterms:created>
  <dcterms:modified xsi:type="dcterms:W3CDTF">2021-10-11T15:45:55Z</dcterms:modified>
</cp:coreProperties>
</file>