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innocent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efforts to win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of target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and straight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purpose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untroubled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magical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careless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private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capacity for 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to be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2021-10-11T15:45:57Z</dcterms:created>
  <dcterms:modified xsi:type="dcterms:W3CDTF">2021-10-11T15:45:57Z</dcterms:modified>
</cp:coreProperties>
</file>