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Tybolt    </w:t>
      </w:r>
      <w:r>
        <w:t xml:space="preserve">   Family    </w:t>
      </w:r>
      <w:r>
        <w:t xml:space="preserve">   Death    </w:t>
      </w:r>
      <w:r>
        <w:t xml:space="preserve">   Enemies    </w:t>
      </w:r>
      <w:r>
        <w:t xml:space="preserve">   Dagger    </w:t>
      </w:r>
      <w:r>
        <w:t xml:space="preserve">   Passion    </w:t>
      </w:r>
      <w:r>
        <w:t xml:space="preserve">   Paris    </w:t>
      </w:r>
      <w:r>
        <w:t xml:space="preserve">   Benvolio    </w:t>
      </w:r>
      <w:r>
        <w:t xml:space="preserve">   Romeo    </w:t>
      </w:r>
      <w:r>
        <w:t xml:space="preserve">   Love    </w:t>
      </w:r>
      <w:r>
        <w:t xml:space="preserve">   Rosaline    </w:t>
      </w:r>
      <w:r>
        <w:t xml:space="preserve">   Suicide    </w:t>
      </w:r>
      <w:r>
        <w:t xml:space="preserve">   Lady Capulet    </w:t>
      </w:r>
      <w:r>
        <w:t xml:space="preserve">   Lady Montegue    </w:t>
      </w:r>
      <w:r>
        <w:t xml:space="preserve">   Hate    </w:t>
      </w:r>
      <w:r>
        <w:t xml:space="preserve">   Nurse    </w:t>
      </w:r>
      <w:r>
        <w:t xml:space="preserve">   Friar Lawrance    </w:t>
      </w:r>
      <w:r>
        <w:t xml:space="preserve">   Mercutia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2021-10-11T15:47:06Z</dcterms:created>
  <dcterms:modified xsi:type="dcterms:W3CDTF">2021-10-11T15:47:06Z</dcterms:modified>
</cp:coreProperties>
</file>