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told Romeo that Juliet was 'dead'?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 belongs to what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Prince said that both families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Romeo's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Mercutio say would be on both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Romeo in love with before he met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Ultimately, Why did Romeo and Juliet kill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which city does Romeo go after being exiled from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nurtured Juliet like a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party take place?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married Romeo and Juliet?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Romeo and Juliet meet?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Romeo use to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Juliet supposed to marry?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 belongs to what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2021-10-11T15:45:07Z</dcterms:created>
  <dcterms:modified xsi:type="dcterms:W3CDTF">2021-10-11T15:45:07Z</dcterms:modified>
</cp:coreProperties>
</file>