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grants absolution.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Ludicrously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cask or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 active commotion.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rampart built around the top of a castle with regular gaps for firing arrows or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Rejection by means of an ct of banishing or proscribing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Cheap showy jewelry or ornament.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 up or confuse.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health professional trained int he art of preparing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Humorously vulgar.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 with an arbitrary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distilled liquor or brandy.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 part of attribute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rapid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between parties with a view to reconciling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 or foreshadowing evil or tragic developments.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 or comport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leisurely.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someone physically or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Physically and mentally fatigued.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2021-10-11T15:46:02Z</dcterms:created>
  <dcterms:modified xsi:type="dcterms:W3CDTF">2021-10-11T15:46:02Z</dcterms:modified>
</cp:coreProperties>
</file>