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Friar Lawrence    </w:t>
      </w:r>
      <w:r>
        <w:t xml:space="preserve">   love    </w:t>
      </w:r>
      <w:r>
        <w:t xml:space="preserve">   Prince esculas    </w:t>
      </w:r>
      <w:r>
        <w:t xml:space="preserve">   tragedy    </w:t>
      </w:r>
      <w:r>
        <w:t xml:space="preserve">   banish    </w:t>
      </w:r>
      <w:r>
        <w:t xml:space="preserve">   Shakespere    </w:t>
      </w:r>
      <w:r>
        <w:t xml:space="preserve">   Italy    </w:t>
      </w:r>
      <w:r>
        <w:t xml:space="preserve">   fate    </w:t>
      </w:r>
      <w:r>
        <w:t xml:space="preserve">   starcrossed    </w:t>
      </w:r>
      <w:r>
        <w:t xml:space="preserve">   tybalt    </w:t>
      </w:r>
      <w:r>
        <w:t xml:space="preserve">   death    </w:t>
      </w:r>
      <w:r>
        <w:t xml:space="preserve">   benvolio    </w:t>
      </w:r>
      <w:r>
        <w:t xml:space="preserve">   mercutio    </w:t>
      </w:r>
      <w:r>
        <w:t xml:space="preserve">   Lord    </w:t>
      </w:r>
      <w:r>
        <w:t xml:space="preserve">   Verona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2021-10-11T15:47:09Z</dcterms:created>
  <dcterms:modified xsi:type="dcterms:W3CDTF">2021-10-11T15:47:09Z</dcterms:modified>
</cp:coreProperties>
</file>