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Romeo drink when he finds Juliet dead?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is Romeo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family is Juliet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is Romeo and Juliet set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wrote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Romeo in love with at the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Friar Lawrence give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Tybalt kill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 happy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Juliet's parents want her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princes name in Romeo and Juliet?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2021-10-11T15:46:06Z</dcterms:created>
  <dcterms:modified xsi:type="dcterms:W3CDTF">2021-10-11T15:46:06Z</dcterms:modified>
</cp:coreProperties>
</file>