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Betrayal    </w:t>
      </w:r>
      <w:r>
        <w:t xml:space="preserve">   Friar John    </w:t>
      </w:r>
      <w:r>
        <w:t xml:space="preserve">   Peter    </w:t>
      </w:r>
      <w:r>
        <w:t xml:space="preserve">   Gregory    </w:t>
      </w:r>
      <w:r>
        <w:t xml:space="preserve">   Soliloquy    </w:t>
      </w:r>
      <w:r>
        <w:t xml:space="preserve">   Tragic Love Story    </w:t>
      </w:r>
      <w:r>
        <w:t xml:space="preserve">   The Streets    </w:t>
      </w:r>
      <w:r>
        <w:t xml:space="preserve">   Balcony    </w:t>
      </w:r>
      <w:r>
        <w:t xml:space="preserve">   Fued    </w:t>
      </w:r>
      <w:r>
        <w:t xml:space="preserve">   Poison    </w:t>
      </w:r>
      <w:r>
        <w:t xml:space="preserve">   Dagger    </w:t>
      </w:r>
      <w:r>
        <w:t xml:space="preserve">   Scene    </w:t>
      </w:r>
      <w:r>
        <w:t xml:space="preserve">   Act Five    </w:t>
      </w:r>
      <w:r>
        <w:t xml:space="preserve">   Act Four    </w:t>
      </w:r>
      <w:r>
        <w:t xml:space="preserve">   Act Three    </w:t>
      </w:r>
      <w:r>
        <w:t xml:space="preserve">   Act Two    </w:t>
      </w:r>
      <w:r>
        <w:t xml:space="preserve">   Act One    </w:t>
      </w:r>
      <w:r>
        <w:t xml:space="preserve">   Chorus    </w:t>
      </w:r>
      <w:r>
        <w:t xml:space="preserve">   Prologue    </w:t>
      </w:r>
      <w:r>
        <w:t xml:space="preserve">   Sampson    </w:t>
      </w:r>
      <w:r>
        <w:t xml:space="preserve">   Balthasar    </w:t>
      </w:r>
      <w:r>
        <w:t xml:space="preserve">   Rosaline    </w:t>
      </w:r>
      <w:r>
        <w:t xml:space="preserve">   Verona    </w:t>
      </w:r>
      <w:r>
        <w:t xml:space="preserve">   Prince Escalus    </w:t>
      </w:r>
      <w:r>
        <w:t xml:space="preserve">   Benvolio    </w:t>
      </w:r>
      <w:r>
        <w:t xml:space="preserve">   Paris    </w:t>
      </w:r>
      <w:r>
        <w:t xml:space="preserve">   Montague    </w:t>
      </w:r>
      <w:r>
        <w:t xml:space="preserve">   Lady Capulet    </w:t>
      </w:r>
      <w:r>
        <w:t xml:space="preserve">   The Nurse    </w:t>
      </w:r>
      <w:r>
        <w:t xml:space="preserve">   Tybalt    </w:t>
      </w:r>
      <w:r>
        <w:t xml:space="preserve">   Mercutio    </w:t>
      </w:r>
      <w:r>
        <w:t xml:space="preserve">   Friar Lawrence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2021-10-11T15:47:12Z</dcterms:created>
  <dcterms:modified xsi:type="dcterms:W3CDTF">2021-10-11T15:47:12Z</dcterms:modified>
</cp:coreProperties>
</file>