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used to like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Nephew of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 did this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Nephew of Montague's and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 and Juliet are refereed to this in the prologue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franciscan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second mom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Juliet talks about a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Kinsmen of the Prince and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Servant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the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Servant to the Nurse</w:t>
            </w:r>
          </w:p>
        </w:tc>
      </w:tr>
    </w:tbl>
    <w:p>
      <w:pPr>
        <w:pStyle w:val="WordBankLarge"/>
      </w:pPr>
      <w:r>
        <w:t xml:space="preserve">   Lord Montague    </w:t>
      </w:r>
      <w:r>
        <w:t xml:space="preserve">   Lady Montague    </w:t>
      </w:r>
      <w:r>
        <w:t xml:space="preserve">   Romeo    </w:t>
      </w:r>
      <w:r>
        <w:t xml:space="preserve">   Benvolio    </w:t>
      </w:r>
      <w:r>
        <w:t xml:space="preserve">   Balthasar    </w:t>
      </w:r>
      <w:r>
        <w:t xml:space="preserve">   Lord Capulet    </w:t>
      </w:r>
      <w:r>
        <w:t xml:space="preserve">   Lady Capulet    </w:t>
      </w:r>
      <w:r>
        <w:t xml:space="preserve">   Juliet    </w:t>
      </w:r>
      <w:r>
        <w:t xml:space="preserve">   Tybalt    </w:t>
      </w:r>
      <w:r>
        <w:t xml:space="preserve">   Nurse    </w:t>
      </w:r>
      <w:r>
        <w:t xml:space="preserve">   Peter    </w:t>
      </w:r>
      <w:r>
        <w:t xml:space="preserve">   Prince Escalus    </w:t>
      </w:r>
      <w:r>
        <w:t xml:space="preserve">   Friar Laurence    </w:t>
      </w:r>
      <w:r>
        <w:t xml:space="preserve">   Mercutio    </w:t>
      </w:r>
      <w:r>
        <w:t xml:space="preserve">   Count Paris    </w:t>
      </w:r>
      <w:r>
        <w:t xml:space="preserve">   Verona    </w:t>
      </w:r>
      <w:r>
        <w:t xml:space="preserve">   Rosaline    </w:t>
      </w:r>
      <w:r>
        <w:t xml:space="preserve">   Star-crossed    </w:t>
      </w:r>
      <w:r>
        <w:t xml:space="preserve">   Banished    </w:t>
      </w:r>
      <w:r>
        <w:t xml:space="preserve">   Balcony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2021-10-11T15:46:11Z</dcterms:created>
  <dcterms:modified xsi:type="dcterms:W3CDTF">2021-10-11T15:46:11Z</dcterms:modified>
</cp:coreProperties>
</file>