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Simile    </w:t>
      </w:r>
      <w:r>
        <w:t xml:space="preserve">   Imagery    </w:t>
      </w:r>
      <w:r>
        <w:t xml:space="preserve">   Metaphor    </w:t>
      </w:r>
      <w:r>
        <w:t xml:space="preserve">   Iambic Pentameter    </w:t>
      </w:r>
      <w:r>
        <w:t xml:space="preserve">   Shakespeare    </w:t>
      </w:r>
      <w:r>
        <w:t xml:space="preserve">   Kinsmen    </w:t>
      </w:r>
      <w:r>
        <w:t xml:space="preserve">   Verona    </w:t>
      </w:r>
      <w:r>
        <w:t xml:space="preserve">   Tybalt    </w:t>
      </w:r>
      <w:r>
        <w:t xml:space="preserve">   Soliloquy    </w:t>
      </w:r>
      <w:r>
        <w:t xml:space="preserve">   Sampson    </w:t>
      </w:r>
      <w:r>
        <w:t xml:space="preserve">   Rosaline    </w:t>
      </w:r>
      <w:r>
        <w:t xml:space="preserve">   Romeo    </w:t>
      </w:r>
      <w:r>
        <w:t xml:space="preserve">   Pun    </w:t>
      </w:r>
      <w:r>
        <w:t xml:space="preserve">   Protagonist    </w:t>
      </w:r>
      <w:r>
        <w:t xml:space="preserve">   Prince Escalus    </w:t>
      </w:r>
      <w:r>
        <w:t xml:space="preserve">   Peter    </w:t>
      </w:r>
      <w:r>
        <w:t xml:space="preserve">   Paris    </w:t>
      </w:r>
      <w:r>
        <w:t xml:space="preserve">   Oxymoron    </w:t>
      </w:r>
      <w:r>
        <w:t xml:space="preserve">   Nurse    </w:t>
      </w:r>
      <w:r>
        <w:t xml:space="preserve">   Monologue    </w:t>
      </w:r>
      <w:r>
        <w:t xml:space="preserve">   Mercutio    </w:t>
      </w:r>
      <w:r>
        <w:t xml:space="preserve">   Montague    </w:t>
      </w:r>
      <w:r>
        <w:t xml:space="preserve">   Capulet    </w:t>
      </w:r>
      <w:r>
        <w:t xml:space="preserve">   Lord    </w:t>
      </w:r>
      <w:r>
        <w:t xml:space="preserve">   Lady Montague    </w:t>
      </w:r>
      <w:r>
        <w:t xml:space="preserve">   Lady Capulet    </w:t>
      </w:r>
      <w:r>
        <w:t xml:space="preserve">   Juliet    </w:t>
      </w:r>
      <w:r>
        <w:t xml:space="preserve">   Gregory    </w:t>
      </w:r>
      <w:r>
        <w:t xml:space="preserve">   Friar Laurence    </w:t>
      </w:r>
      <w:r>
        <w:t xml:space="preserve">   Friar John    </w:t>
      </w:r>
      <w:r>
        <w:t xml:space="preserve">   Dramatic Irony    </w:t>
      </w:r>
      <w:r>
        <w:t xml:space="preserve">   Couplet    </w:t>
      </w:r>
      <w:r>
        <w:t xml:space="preserve">   Benvolio    </w:t>
      </w:r>
      <w:r>
        <w:t xml:space="preserve">   Balthasar    </w:t>
      </w:r>
      <w:r>
        <w:t xml:space="preserve">   alliteration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2021-10-11T15:47:14Z</dcterms:created>
  <dcterms:modified xsi:type="dcterms:W3CDTF">2021-10-11T15:47:14Z</dcterms:modified>
</cp:coreProperties>
</file>