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pensive    </w:t>
      </w:r>
      <w:r>
        <w:t xml:space="preserve">   abram    </w:t>
      </w:r>
      <w:r>
        <w:t xml:space="preserve">   balthesar    </w:t>
      </w:r>
      <w:r>
        <w:t xml:space="preserve">   benvolio    </w:t>
      </w:r>
      <w:r>
        <w:t xml:space="preserve">   capulet    </w:t>
      </w:r>
      <w:r>
        <w:t xml:space="preserve">   challenge    </w:t>
      </w:r>
      <w:r>
        <w:t xml:space="preserve">   enjoined    </w:t>
      </w:r>
      <w:r>
        <w:t xml:space="preserve">   escalus    </w:t>
      </w:r>
      <w:r>
        <w:t xml:space="preserve">   friar john    </w:t>
      </w:r>
      <w:r>
        <w:t xml:space="preserve">   friar lawrence    </w:t>
      </w:r>
      <w:r>
        <w:t xml:space="preserve">   gregory    </w:t>
      </w:r>
      <w:r>
        <w:t xml:space="preserve">   juliet    </w:t>
      </w:r>
      <w:r>
        <w:t xml:space="preserve">   lamentable    </w:t>
      </w:r>
      <w:r>
        <w:t xml:space="preserve">   loathsome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predominant    </w:t>
      </w:r>
      <w:r>
        <w:t xml:space="preserve">   rivals    </w:t>
      </w:r>
      <w:r>
        <w:t xml:space="preserve">   romeo    </w:t>
      </w:r>
      <w:r>
        <w:t xml:space="preserve">   sampson    </w:t>
      </w:r>
      <w:r>
        <w:t xml:space="preserve">   servant    </w:t>
      </w:r>
      <w:r>
        <w:t xml:space="preserve">   sir    </w:t>
      </w:r>
      <w:r>
        <w:t xml:space="preserve">   thee    </w:t>
      </w:r>
      <w:r>
        <w:t xml:space="preserve">   tybalt    </w:t>
      </w:r>
      <w:r>
        <w:t xml:space="preserve">   unwiedly    </w:t>
      </w:r>
      <w:r>
        <w:t xml:space="preserve">   wayward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2021-10-11T15:47:20Z</dcterms:created>
  <dcterms:modified xsi:type="dcterms:W3CDTF">2021-10-11T15:47:20Z</dcterms:modified>
</cp:coreProperties>
</file>