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Mistress of the Montague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that is ready to "whoo" Juliet at he Capulets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priest that collected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girl who falls in love with the wrong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angry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Master of the Montague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Mistress of the Capulet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Montague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boy who fell in love with a "jewl"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"police like" peacekeeper in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Master of the Capulet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"bipolar friend" of Juliet's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2021-10-11T15:46:18Z</dcterms:created>
  <dcterms:modified xsi:type="dcterms:W3CDTF">2021-10-11T15:46:18Z</dcterms:modified>
</cp:coreProperties>
</file>