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Juliets second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looks after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peacemaker?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Romeo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Tybalt kill?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Romeo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Friar Lawrence give the poison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marries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Romeos second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era was this play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houses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" Devil"?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2021-10-11T15:46:26Z</dcterms:created>
  <dcterms:modified xsi:type="dcterms:W3CDTF">2021-10-11T15:46:26Z</dcterms:modified>
</cp:coreProperties>
</file>