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Adversaries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Receptacle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Sepulcher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Nuptial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Calamity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2021-10-11T15:46:28Z</dcterms:created>
  <dcterms:modified xsi:type="dcterms:W3CDTF">2021-10-11T15:46:28Z</dcterms:modified>
</cp:coreProperties>
</file>