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Vail    </w:t>
      </w:r>
      <w:r>
        <w:t xml:space="preserve">   Family    </w:t>
      </w:r>
      <w:r>
        <w:t xml:space="preserve">   Hate    </w:t>
      </w:r>
      <w:r>
        <w:t xml:space="preserve">   Love    </w:t>
      </w:r>
      <w:r>
        <w:t xml:space="preserve">   Pain    </w:t>
      </w:r>
      <w:r>
        <w:t xml:space="preserve">   Mercurio    </w:t>
      </w:r>
      <w:r>
        <w:t xml:space="preserve">   Tybalt    </w:t>
      </w:r>
      <w:r>
        <w:t xml:space="preserve">   Poison    </w:t>
      </w:r>
      <w:r>
        <w:t xml:space="preserve">   Capulet    </w:t>
      </w:r>
      <w:r>
        <w:t xml:space="preserve">   Montague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2021-10-11T15:47:28Z</dcterms:created>
  <dcterms:modified xsi:type="dcterms:W3CDTF">2021-10-11T15:47:28Z</dcterms:modified>
</cp:coreProperties>
</file>