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Compliment    </w:t>
      </w:r>
      <w:r>
        <w:t xml:space="preserve">   Adventure    </w:t>
      </w:r>
      <w:r>
        <w:t xml:space="preserve">   Brine    </w:t>
      </w:r>
      <w:r>
        <w:t xml:space="preserve">   Sallow    </w:t>
      </w:r>
      <w:r>
        <w:t xml:space="preserve">   Physic    </w:t>
      </w:r>
      <w:r>
        <w:t xml:space="preserve">   Sweeting    </w:t>
      </w:r>
      <w:r>
        <w:t xml:space="preserve">   Bauble    </w:t>
      </w:r>
      <w:r>
        <w:t xml:space="preserve">   Lolling    </w:t>
      </w:r>
      <w:r>
        <w:t xml:space="preserve">   Intercession    </w:t>
      </w:r>
      <w:r>
        <w:t xml:space="preserve">   O'erperch    </w:t>
      </w:r>
      <w:r>
        <w:t xml:space="preserve">   Proroguèd    </w:t>
      </w:r>
      <w:r>
        <w:t xml:space="preserve">   Lamentable    </w:t>
      </w:r>
      <w:r>
        <w:t xml:space="preserve">   Cheveril    </w:t>
      </w:r>
      <w:r>
        <w:t xml:space="preserve">   Eloquence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2021-10-11T15:45:46Z</dcterms:created>
  <dcterms:modified xsi:type="dcterms:W3CDTF">2021-10-11T15:45:46Z</dcterms:modified>
</cp:coreProperties>
</file>