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in the story that helped set up the ceremony and married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nakid weapon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killed Mercutio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taker for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love light wings i, o erperch these walls for stony limits can not hold love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warrent-it had upon it brow a bump as big as a young cockerels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Romeos servent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true love is grown to such excess i cannot sum up half my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Romeo found out that he was no longer gonna be killed by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poem of fourteen lines using any number of formal ryhm schemes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Lord capulet and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Fearful passage of their dealth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that romeo was in love with and she never liked him back at the beging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star crust lovers take thier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 of Romeo and juliet found love itialy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who likes to keep the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2021-10-11T15:45:13Z</dcterms:created>
  <dcterms:modified xsi:type="dcterms:W3CDTF">2021-10-11T15:45:13Z</dcterms:modified>
</cp:coreProperties>
</file>