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Sojourn    </w:t>
      </w:r>
      <w:r>
        <w:t xml:space="preserve">   Grievance    </w:t>
      </w:r>
      <w:r>
        <w:t xml:space="preserve">   Procure    </w:t>
      </w:r>
      <w:r>
        <w:t xml:space="preserve">   Intercession    </w:t>
      </w:r>
      <w:r>
        <w:t xml:space="preserve">   Fray    </w:t>
      </w:r>
      <w:r>
        <w:t xml:space="preserve">   Martial    </w:t>
      </w:r>
      <w:r>
        <w:t xml:space="preserve">   Exile    </w:t>
      </w:r>
      <w:r>
        <w:t xml:space="preserve">   Fickle    </w:t>
      </w:r>
      <w:r>
        <w:t xml:space="preserve">   Eloquence    </w:t>
      </w:r>
      <w:r>
        <w:t xml:space="preserve">   Gallant    </w:t>
      </w:r>
      <w:r>
        <w:t xml:space="preserve">   Unwieldy    </w:t>
      </w:r>
      <w:r>
        <w:t xml:space="preserve">   Lamentable    </w:t>
      </w:r>
      <w:r>
        <w:t xml:space="preserve">   Sallow    </w:t>
      </w:r>
      <w:r>
        <w:t xml:space="preserve">   Predominant    </w:t>
      </w:r>
      <w:r>
        <w:t xml:space="preserve">   Pernicious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</dc:title>
  <dcterms:created xsi:type="dcterms:W3CDTF">2021-10-11T15:45:49Z</dcterms:created>
  <dcterms:modified xsi:type="dcterms:W3CDTF">2021-10-11T15:45:49Z</dcterms:modified>
</cp:coreProperties>
</file>