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gives Juliet the potion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mercutio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Juliet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killed Tybalt?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city does the play take place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prince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juliet supposed to marry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juliets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Romeo lover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supposed to give romeo the note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Romeo and Juliet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Rebeck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kills Mercutio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Juliet's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Juliet's lover?</w:t>
            </w:r>
          </w:p>
        </w:tc>
      </w:tr>
    </w:tbl>
    <w:p>
      <w:pPr>
        <w:pStyle w:val="WordBankMedium"/>
      </w:pPr>
      <w:r>
        <w:t xml:space="preserve">   Verona     </w:t>
      </w:r>
      <w:r>
        <w:t xml:space="preserve">   Romeo    </w:t>
      </w:r>
      <w:r>
        <w:t xml:space="preserve">   Juliet    </w:t>
      </w:r>
      <w:r>
        <w:t xml:space="preserve">   Tybalt     </w:t>
      </w:r>
      <w:r>
        <w:t xml:space="preserve">   Fiddle    </w:t>
      </w:r>
      <w:r>
        <w:t xml:space="preserve">   Romeo    </w:t>
      </w:r>
      <w:r>
        <w:t xml:space="preserve">   Tybalt    </w:t>
      </w:r>
      <w:r>
        <w:t xml:space="preserve">   sword fight    </w:t>
      </w:r>
      <w:r>
        <w:t xml:space="preserve">   Capulets Party    </w:t>
      </w:r>
      <w:r>
        <w:t xml:space="preserve">   thirteen     </w:t>
      </w:r>
      <w:r>
        <w:t xml:space="preserve">   Prince Escalus     </w:t>
      </w:r>
      <w:r>
        <w:t xml:space="preserve">   the nurse    </w:t>
      </w:r>
      <w:r>
        <w:t xml:space="preserve">   Friar Laurence     </w:t>
      </w:r>
      <w:r>
        <w:t xml:space="preserve">   Friar John    </w:t>
      </w:r>
      <w:r>
        <w:t xml:space="preserve"> 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2021-10-11T15:45:15Z</dcterms:created>
  <dcterms:modified xsi:type="dcterms:W3CDTF">2021-10-11T15:45:15Z</dcterms:modified>
</cp:coreProperties>
</file>