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Felicity,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Spy, peer, observe more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Harmful,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Stuffed, glutted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Pointlessly, uselessly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Miseries, misfortunes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Pressing, pushing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Mockery, jest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Agitated, 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Cheering, reassuring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an end to,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makes and sells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Premature, badly timed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Arrest,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Funeral rites,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Gloomy, dismal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2021-10-11T15:45:19Z</dcterms:created>
  <dcterms:modified xsi:type="dcterms:W3CDTF">2021-10-11T15:45:19Z</dcterms:modified>
</cp:coreProperties>
</file>