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killed Mercutio?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Romeo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supposed to marry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city does the play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Juliet's care taker?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Romeo go to for the potion?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 age of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 family is Romeo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Romeo servent?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Rebeck?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supposed to give Romeo the note?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peace maker of Romeo's friend's?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romeo kill himself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forcing Juliet to get marred to Paris?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Juliet's husband?</w:t>
            </w:r>
          </w:p>
        </w:tc>
      </w:tr>
    </w:tbl>
    <w:p>
      <w:pPr>
        <w:pStyle w:val="WordBankMedium"/>
      </w:pPr>
      <w:r>
        <w:t xml:space="preserve">   Nurse    </w:t>
      </w:r>
      <w:r>
        <w:t xml:space="preserve">   Romeo     </w:t>
      </w:r>
      <w:r>
        <w:t xml:space="preserve">   Friar Laurence    </w:t>
      </w:r>
      <w:r>
        <w:t xml:space="preserve">   Paris    </w:t>
      </w:r>
      <w:r>
        <w:t xml:space="preserve">   Balthasar     </w:t>
      </w:r>
      <w:r>
        <w:t xml:space="preserve">   Benvolio     </w:t>
      </w:r>
      <w:r>
        <w:t xml:space="preserve">   poison    </w:t>
      </w:r>
      <w:r>
        <w:t xml:space="preserve">   Mantague    </w:t>
      </w:r>
      <w:r>
        <w:t xml:space="preserve">   Tybalt     </w:t>
      </w:r>
      <w:r>
        <w:t xml:space="preserve">   Juliet     </w:t>
      </w:r>
      <w:r>
        <w:t xml:space="preserve">   Verona     </w:t>
      </w:r>
      <w:r>
        <w:t xml:space="preserve">   thirteen     </w:t>
      </w:r>
      <w:r>
        <w:t xml:space="preserve">   Capulet    </w:t>
      </w:r>
      <w:r>
        <w:t xml:space="preserve">   Friar john    </w:t>
      </w:r>
      <w:r>
        <w:t xml:space="preserve">   Fiddle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2021-10-11T15:45:26Z</dcterms:created>
  <dcterms:modified xsi:type="dcterms:W3CDTF">2021-10-11T15:45:26Z</dcterms:modified>
</cp:coreProperties>
</file>