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Lust    </w:t>
      </w:r>
      <w:r>
        <w:t xml:space="preserve">   Shakespeare    </w:t>
      </w:r>
      <w:r>
        <w:t xml:space="preserve">   Oxymoron    </w:t>
      </w:r>
      <w:r>
        <w:t xml:space="preserve">   Starcrossed Lovers    </w:t>
      </w:r>
      <w:r>
        <w:t xml:space="preserve">   Foreshadowing    </w:t>
      </w:r>
      <w:r>
        <w:t xml:space="preserve">   Apothecary    </w:t>
      </w:r>
      <w:r>
        <w:t xml:space="preserve">   Verona    </w:t>
      </w:r>
      <w:r>
        <w:t xml:space="preserve">   Prince Escalus    </w:t>
      </w:r>
      <w:r>
        <w:t xml:space="preserve">   Paris    </w:t>
      </w:r>
      <w:r>
        <w:t xml:space="preserve">   Lady Montague    </w:t>
      </w:r>
      <w:r>
        <w:t xml:space="preserve">   Lady Capulet    </w:t>
      </w:r>
      <w:r>
        <w:t xml:space="preserve">   Lord Montague    </w:t>
      </w:r>
      <w:r>
        <w:t xml:space="preserve">   Lord Capulet    </w:t>
      </w:r>
      <w:r>
        <w:t xml:space="preserve">   Benvolio    </w:t>
      </w:r>
      <w:r>
        <w:t xml:space="preserve">   Friar Lawrence    </w:t>
      </w:r>
      <w:r>
        <w:t xml:space="preserve">   Nurse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2021-10-11T15:46:14Z</dcterms:created>
  <dcterms:modified xsi:type="dcterms:W3CDTF">2021-10-11T15:46:14Z</dcterms:modified>
</cp:coreProperties>
</file>