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15 Hardest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 up or confuse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saliva spilling from the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or showing high-spited merriment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walk unsteadily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boring verbosity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very boastful and talkative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concise and full of meaning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walk leisurely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lover, especially a secret or illicit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tastelessly showy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locking in smartness or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humorously vulgar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 between parties with  a view to reconciling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memorization by repetition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15 Hardest Vocabulary Words</dc:title>
  <dcterms:created xsi:type="dcterms:W3CDTF">2021-10-11T15:45:54Z</dcterms:created>
  <dcterms:modified xsi:type="dcterms:W3CDTF">2021-10-11T15:45:54Z</dcterms:modified>
</cp:coreProperties>
</file>