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lovers    </w:t>
      </w:r>
      <w:r>
        <w:t xml:space="preserve">   feast    </w:t>
      </w:r>
      <w:r>
        <w:t xml:space="preserve">   Montague    </w:t>
      </w:r>
      <w:r>
        <w:t xml:space="preserve">   Capulet    </w:t>
      </w:r>
      <w:r>
        <w:t xml:space="preserve">   Mercutio    </w:t>
      </w:r>
      <w:r>
        <w:t xml:space="preserve">   Tybalt    </w:t>
      </w:r>
      <w:r>
        <w:t xml:space="preserve">   Nurse    </w:t>
      </w:r>
      <w:r>
        <w:t xml:space="preserve">   tomb    </w:t>
      </w:r>
      <w:r>
        <w:t xml:space="preserve">   dramatic    </w:t>
      </w:r>
      <w:r>
        <w:t xml:space="preserve">   death    </w:t>
      </w:r>
      <w:r>
        <w:t xml:space="preserve">   poison    </w:t>
      </w:r>
      <w:r>
        <w:t xml:space="preserve">   beauty    </w:t>
      </w:r>
      <w:r>
        <w:t xml:space="preserve">   Friar    </w:t>
      </w:r>
      <w:r>
        <w:t xml:space="preserve">   tragedy    </w:t>
      </w:r>
      <w:r>
        <w:t xml:space="preserve">   dagger    </w:t>
      </w:r>
      <w:r>
        <w:t xml:space="preserve">   plague    </w:t>
      </w:r>
      <w:r>
        <w:t xml:space="preserve">   love    </w:t>
      </w:r>
      <w:r>
        <w:t xml:space="preserve">   fate    </w:t>
      </w:r>
      <w:r>
        <w:t xml:space="preserve">   Prince    </w:t>
      </w:r>
      <w:r>
        <w:t xml:space="preserve">   Verona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2021-10-11T15:46:17Z</dcterms:created>
  <dcterms:modified xsi:type="dcterms:W3CDTF">2021-10-11T15:46:17Z</dcterms:modified>
</cp:coreProperties>
</file>