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gave Juliet the 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Juliet's 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keeps the peace in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good friend of Romeo's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Juliet's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Romeo's friend that attends Juliet's funeral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proposed to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Juliet's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Romeo's love prior to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fair maiden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was supposed to deliver the letter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2021-10-11T15:45:09Z</dcterms:created>
  <dcterms:modified xsi:type="dcterms:W3CDTF">2021-10-11T15:45:09Z</dcterms:modified>
</cp:coreProperties>
</file>