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Who gets killed first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Juliet supposed to get married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Juliet’s cousin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married Romeo and Juliet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depressed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Who died first Romeo or Juliet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What’s  Juliet family name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Romeo’s first love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dose Juliet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gave Juliet the  potion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is Romeo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raised Juliet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What was Romeos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is Juliet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city dose Romeo go to after being kicked out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knew about everything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</dc:title>
  <dcterms:created xsi:type="dcterms:W3CDTF">2021-10-11T15:45:31Z</dcterms:created>
  <dcterms:modified xsi:type="dcterms:W3CDTF">2021-10-11T15:45:31Z</dcterms:modified>
</cp:coreProperties>
</file>