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Mistress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Writer of 'Romeo and Juliet'?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form of literature is 'Romeo and Juliet'?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Mouse-coloured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Setting of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does Juliet commit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Juliet's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does Juliet fake committing suicide?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Woman who looks after Juliet and has a dead husband and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Romeo initially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Virgin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nurse's dead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punishment for a break in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Romeo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2021-10-11T15:45:33Z</dcterms:created>
  <dcterms:modified xsi:type="dcterms:W3CDTF">2021-10-11T15:45:33Z</dcterms:modified>
</cp:coreProperties>
</file>