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used______to kill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about star crossed lovers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love of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house that is in a family feud.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 used a_____ to kill herself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love sick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 dermatic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freind of the love sick puppy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emotional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freind of Juliet's life that was not Romeo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2021-10-11T15:45:20Z</dcterms:created>
  <dcterms:modified xsi:type="dcterms:W3CDTF">2021-10-11T15:45:20Z</dcterms:modified>
</cp:coreProperties>
</file>