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Capulets rival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loves her before he meets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kinsman to the Prince, and Romeo’s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son and heir of Montague and Lady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enemy,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Romeo's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Romeo's cousin and friend, hates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wants Juliet's hand in marriage in act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daughter of Capulet and Lady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Juliet's family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consecutive lines of poetry that rhyme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Author of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five verse feet with each foot an iamb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contrast between what the audience perceives and what a character does not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Once she starts talking she can't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hot headed, agrresive capulet who is skillful with swords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Juliet's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fourteen-line lyric poem, usually written in iambic pentameter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Romeo and Juliet is set where in Italy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2021-10-11T15:44:23Z</dcterms:created>
  <dcterms:modified xsi:type="dcterms:W3CDTF">2021-10-11T15:44:23Z</dcterms:modified>
</cp:coreProperties>
</file>