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introductory to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Falls in love with Romeo;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sorrow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"Arise, fair sun, and kill the envious moon..."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"She refuses to be hit by Cupid's arrow."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causing great suffering (Example: Romeo and Juliet dying)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Falls in love with Juliet;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Romeo's cousin; tries to prevent violence between Montague's and Capulet's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Romeo's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"Love goes toward love, as schoolboys from their books, but love from love, toward school with heavy looks."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poem with 14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know that Romeo and Juliet will die in the end due to the prologue. None of the characters know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Born in 1564 in Stratford- on- Avon &amp; wrote the play "Romeo and Juliet"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"From fourth the fatal loins of these two foes, a pair of star-crossed lovers take their life."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care of Juliet; had a daughter named Susan but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speech given alone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minor character who doesn't change much during the play/story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Presented by a single character to directly address another character or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Offside comment; A remark from a character speaking directly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Soon; 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adviser; helps Romeo and Juliet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favored by the stars; 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"Ask for me tomorrow and you shall find me a grave man."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Juliet's short- tempered cousin; Romeo kills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"But, soft! What light through yonder window breaks? It is the east, and Juliet is the sun."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Takes Juliet's hand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play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Close friend to Romeo; Isn't a Capulet or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"Good night, good night! Parting is such sweet sorrow."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2021-10-11T15:44:26Z</dcterms:created>
  <dcterms:modified xsi:type="dcterms:W3CDTF">2021-10-11T15:44:26Z</dcterms:modified>
</cp:coreProperties>
</file>