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Sickly pale-yellowish complexion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Distressing,sad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speech that is graceful and persuasive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left over;remainders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Cleverness,slyness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clothing or costume worn by  a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belief opposed to the established teachings of a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awkward;clumsy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bottle that contains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brave and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for inflicting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deeply 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Worthless,cheap,low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salt water(tears)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2021-10-11T15:44:39Z</dcterms:created>
  <dcterms:modified xsi:type="dcterms:W3CDTF">2021-10-11T15:44:39Z</dcterms:modified>
</cp:coreProperties>
</file>