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witty friend whose name comes from the word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the play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Capulet's nephew who was murdered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Capulet servant who attends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law in Verona who banishes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nursemaid, confidante and messenger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Montague's nephew who tries to get Romeo's mind off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Secretly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2021-10-11T15:45:40Z</dcterms:created>
  <dcterms:modified xsi:type="dcterms:W3CDTF">2021-10-11T15:45:40Z</dcterms:modified>
</cp:coreProperties>
</file>