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takes care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punishment for killing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fairy that Mercutio tells Romeo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Tybalt always wants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the families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Romeo and Juliet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Romeo loved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Romeo compares Juliet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Tybalt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 takes care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the Montague's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Juliet drinks to fake her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Romeo lives after he is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Lady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2021-10-11T15:44:44Z</dcterms:created>
  <dcterms:modified xsi:type="dcterms:W3CDTF">2021-10-11T15:44:44Z</dcterms:modified>
</cp:coreProperties>
</file>