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act or process of continuing or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work is assisting women in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by speed and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cruel ruler or authority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Complaint or resentment,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desire for what other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Administer baptism to someone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great happiness or joy, or to take great pleasure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own or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from being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past tense and past particle of torment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fight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 rebellion against the proper authorities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2021-10-11T15:44:53Z</dcterms:created>
  <dcterms:modified xsi:type="dcterms:W3CDTF">2021-10-11T15:44:53Z</dcterms:modified>
</cp:coreProperties>
</file>